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书名：明代满蒙史料  李朝实录抄  第15册索引</w:t>
      </w:r>
    </w:p>
    <w:p>
      <w:r>
        <w:t>作者：池内宏编</w:t>
      </w:r>
    </w:p>
    <w:p>
      <w:r>
        <w:t>出版社：台湾：文海出版社</w:t>
      </w:r>
    </w:p>
    <w:p>
      <w:r>
        <w:t>出版日期：1975.08</w:t>
      </w:r>
    </w:p>
    <w:p>
      <w:r>
        <w:t>总页数：438</w:t>
      </w:r>
    </w:p>
    <w:p>
      <w:r>
        <w:t>更多请访问教客网: www.jiaokey.com</w:t>
      </w:r>
    </w:p>
    <w:p>
      <w:r>
        <w:t>明代满蒙史料  李朝实录抄  第15册索引 评论地址：https://www.jiaokey.com/book/detail/10517708.html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