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目击者-哥穆尔卡译员的自述</w:t>
      </w:r>
    </w:p>
    <w:p>
      <w:r>
        <w:rPr>
          <w:rFonts w:ascii="宋体" w:hAnsi="宋体" w:eastAsia="宋体"/>
          <w:sz w:val="24"/>
        </w:rPr>
        <w:t>（波）欧文·魏特著；郭力，苏宁译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目击者-哥穆尔卡译员的自述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（波）欧文·魏特著；郭力，苏宁译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本书出售、求购地址：https://www.jiaokey.com/book/detail/10517707.html</w:t>
      </w:r>
    </w:p>
    <w:p>
      <w:r>
        <w:t>更多相关图书推荐：https://www.jiaokey.com</w:t>
      </w:r>
    </w:p>
    <w:p>
      <w:r>
        <w:t>（波）欧文·魏特著；郭力，苏宁译 其他作品：https://www.jiaokey.com/tag/（波）欧文·魏特著；郭力，苏宁译.html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关键词搜索：https://www.jiaokey.com/tag/目击者-哥穆尔卡译员的自述.html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