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西洋家族制度研究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西洋家族制度研究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本书出售、求购地址：https://www.jiaokey.com/book/detail/10517553.html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关键词搜索：https://www.jiaokey.com/tag/西洋家族制度研究.html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