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江西省万载县潭阜乡池溪村汉族丁姓的“跳魈”</w:t>
      </w:r>
    </w:p>
    <w:p>
      <w:r>
        <w:rPr>
          <w:rFonts w:ascii="宋体" w:hAnsi="宋体" w:eastAsia="宋体"/>
          <w:sz w:val="24"/>
        </w:rPr>
        <w:t>毛礼镁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江西省万载县潭阜乡池溪村汉族丁姓的“跳魈”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本书出售、求购地址：https://www.jiaokey.com/book/detail/10517522.html</w:t>
      </w:r>
    </w:p>
    <w:p>
      <w:r>
        <w:t>更多相关图书推荐：https://www.jiaokey.com</w:t>
      </w:r>
    </w:p>
    <w:p>
      <w:r>
        <w:t>毛礼镁 其他作品：https://www.jiaokey.com/tag/毛礼镁.html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关键词搜索：https://www.jiaokey.com/tag/江西省万载县潭阜乡池溪村汉族丁姓的“跳魈”.html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