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福建省邵武市大阜岗乡河源村的“跳番僧”与“跳八蛮”</w:t>
      </w:r>
    </w:p>
    <w:p>
      <w:r>
        <w:rPr>
          <w:rFonts w:ascii="宋体" w:hAnsi="宋体" w:eastAsia="宋体"/>
          <w:sz w:val="24"/>
        </w:rPr>
        <w:t>叶明生著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福建省邵武市大阜岗乡河源村的“跳番僧”与“跳八蛮”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本书出售、求购地址：https://www.jiaokey.com/book/detail/10517493.html</w:t>
      </w:r>
    </w:p>
    <w:p>
      <w:r>
        <w:t>更多相关图书推荐：https://www.jiaokey.com</w:t>
      </w:r>
    </w:p>
    <w:p>
      <w:r>
        <w:t>叶明生著 其他作品：https://www.jiaokey.com/tag/叶明生著.html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关键词搜索：https://www.jiaokey.com/tag/福建省邵武市大阜岗乡河源村的“跳番僧”与“跳八蛮”.html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