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中国社会问题之社会学的研究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中国社会问题之社会学的研究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本书出售、求购地址：https://www.jiaokey.com/book/detail/10517491.html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关键词搜索：https://www.jiaokey.com/tag/中国社会问题之社会学的研究.html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