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贞文先生学行记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贞文先生学行记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本书出售、求购地址：https://www.jiaokey.com/book/detail/10517430.html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关键词搜索：https://www.jiaokey.com/tag/贞文先生学行记.html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