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大理古代文化史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国立云南大学西南文化研究室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本书出售、求购地址：https://www.jiaokey.com/book/detail/10517366.html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国立云南大学西南文化研究室 出版图书：https://www.jiaokey.com/tag/国立云南大学西南文化研究室.html</w:t>
      </w:r>
    </w:p>
    <w:p>
      <w:r>
        <w:t>关键词搜索：https://www.jiaokey.com/tag/大理古代文化史.html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