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历史之重演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历史之重演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本书出售、求购地址：https://www.jiaokey.com/book/detail/10517297.html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关键词搜索：https://www.jiaokey.com/tag/历史之重演.html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