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针灸秘笈纲要第4编治疗学</w:t>
      </w:r>
    </w:p>
    <w:p>
      <w:r>
        <w:rPr>
          <w:rFonts w:ascii="宋体" w:hAnsi="宋体" w:eastAsia="宋体"/>
          <w:sz w:val="24"/>
        </w:rPr>
        <w:t>江阴，赵尔康编著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针灸秘笈纲要第4编治疗学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江阴，赵尔康编著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本书出售、求购地址：https://www.jiaokey.com/book/detail/10517229.html</w:t>
      </w:r>
    </w:p>
    <w:p>
      <w:r>
        <w:t>更多相关图书推荐：https://www.jiaokey.com</w:t>
      </w:r>
    </w:p>
    <w:p>
      <w:r>
        <w:t>江阴，赵尔康编著 其他作品：https://www.jiaokey.com/tag/江阴，赵尔康编著.html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关键词搜索：https://www.jiaokey.com/tag/针灸秘笈纲要第4编治疗学.html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