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人民英烈  李公朴、闻一多先生遇刺纪实</w:t>
      </w:r>
    </w:p>
    <w:p>
      <w:r>
        <w:rPr>
          <w:rFonts w:ascii="宋体" w:hAnsi="宋体" w:eastAsia="宋体"/>
          <w:sz w:val="24"/>
        </w:rPr>
        <w:t>李闻二烈士纪念委员会编辑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人民英烈  李公朴、闻一多先生遇刺纪实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李闻二烈士纪念委员会编辑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李闻二烈士纪念委员会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本书出售、求购地址：https://www.jiaokey.com/book/detail/10517199.html</w:t>
      </w:r>
    </w:p>
    <w:p>
      <w:r>
        <w:t>更多相关图书推荐：https://www.jiaokey.com</w:t>
      </w:r>
    </w:p>
    <w:p>
      <w:r>
        <w:t>李闻二烈士纪念委员会编辑 其他作品：https://www.jiaokey.com/tag/李闻二烈士纪念委员会编辑.html</w:t>
      </w:r>
    </w:p>
    <w:p>
      <w:r>
        <w:t>李闻二烈士纪念委员会 出版图书：https://www.jiaokey.com/tag/李闻二烈士纪念委员会.html</w:t>
      </w:r>
    </w:p>
    <w:p>
      <w:r>
        <w:t>关键词搜索：https://www.jiaokey.com/tag/人民英烈  李公朴、闻一多先生遇刺纪实.html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