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章实斋先生年谱</w:t>
      </w:r>
    </w:p>
    <w:p>
      <w:r>
        <w:rPr>
          <w:rFonts w:ascii="宋体" w:hAnsi="宋体" w:eastAsia="宋体"/>
          <w:sz w:val="24"/>
        </w:rPr>
        <w:t>胡适著；姚名逹订补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章实斋先生年谱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胡适著；姚名逹订补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本书出售、求购地址：https://www.jiaokey.com/book/detail/10516980.html</w:t>
      </w:r>
    </w:p>
    <w:p>
      <w:r>
        <w:t>更多相关图书推荐：https://www.jiaokey.com</w:t>
      </w:r>
    </w:p>
    <w:p>
      <w:r>
        <w:t>胡适著；姚名逹订补 其他作品：https://www.jiaokey.com/tag/胡适著；姚名逹订补.html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关键词搜索：https://www.jiaokey.com/tag/章实斋先生年谱.html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