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书名：总理全集下第三集</w:t>
      </w:r>
    </w:p>
    <w:p>
      <w:r>
        <w:t>作者：胡汉民编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总理全集下第三集 评论地址：https://www.jiaokey.com/book/detail/10516771.html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