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50  文化·教育·体育类  书林清话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50  文化·教育·体育类  书林清话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本书出售、求购地址：https://www.jiaokey.com/book/detail/10516615.html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50  文化·教育·体育类  书林清话.html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