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比较政治制度第1卷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本书出售、求购地址：https://www.jiaokey.com/book/detail/10516590.html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关键词搜索：https://www.jiaokey.com/tag/比较政治制度第1卷.html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