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近代中国外交史资料辑要中卷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本书出售、求购地址：https://www.jiaokey.com/book/detail/10516567.html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关键词搜索：https://www.jiaokey.com/tag/近代中国外交史资料辑要中卷.html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