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近代经济学说史纲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近代经济学说史纲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本书出售、求购地址：https://www.jiaokey.com/book/detail/10516563.html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关键词搜索：https://www.jiaokey.com/tag/近代经济学说史纲.html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