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上海新闻事业之史的发展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上海新闻事业之史的发展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本书出售、求购地址：https://www.jiaokey.com/book/detail/10516539.html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上海市通志馆 出版图书：https://www.jiaokey.com/tag/上海市通志馆.html</w:t>
      </w:r>
    </w:p>
    <w:p>
      <w:r>
        <w:t>关键词搜索：https://www.jiaokey.com/tag/上海新闻事业之史的发展.html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