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书名：美国政治传统</w:t>
      </w:r>
    </w:p>
    <w:p>
      <w:r>
        <w:t>作者：霍夫斯达德，场玖生译</w:t>
      </w:r>
    </w:p>
    <w:p>
      <w:r>
        <w:t>出版社：台湾：九思出版社</w:t>
      </w:r>
    </w:p>
    <w:p>
      <w:r>
        <w:t>出版日期：1966.11</w:t>
      </w:r>
    </w:p>
    <w:p>
      <w:r>
        <w:t>总页数：373</w:t>
      </w:r>
    </w:p>
    <w:p>
      <w:r>
        <w:t>更多请访问教客网: www.jiaokey.com</w:t>
      </w:r>
    </w:p>
    <w:p>
      <w:r>
        <w:t>美国政治传统 评论地址：https://www.jiaokey.com/book/detail/10516453.html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