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蒙古人民共和国机构名称、领导人职务简历、常用人名、地名手册</w:t>
      </w:r>
    </w:p>
    <w:p>
      <w:r>
        <w:rPr>
          <w:rFonts w:ascii="宋体" w:hAnsi="宋体" w:eastAsia="宋体"/>
          <w:sz w:val="24"/>
        </w:rPr>
        <w:t>内蒙古大学蒙古研究所编辑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蒙古人民共和国机构名称、领导人职务简历、常用人名、地名手册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内蒙古大学蒙古研究所编辑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内蒙古大学蒙古研究所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本书出售、求购地址：https://www.jiaokey.com/book/detail/10516419.html</w:t>
      </w:r>
    </w:p>
    <w:p>
      <w:r>
        <w:t>更多相关图书推荐：https://www.jiaokey.com</w:t>
      </w:r>
    </w:p>
    <w:p>
      <w:r>
        <w:t>内蒙古大学蒙古研究所编辑 其他作品：https://www.jiaokey.com/tag/内蒙古大学蒙古研究所编辑.html</w:t>
      </w:r>
    </w:p>
    <w:p>
      <w:r>
        <w:t>内蒙古大学蒙古研究所 出版图书：https://www.jiaokey.com/tag/内蒙古大学蒙古研究所.html</w:t>
      </w:r>
    </w:p>
    <w:p>
      <w:r>
        <w:t>关键词搜索：https://www.jiaokey.com/tag/蒙古人民共和国机构名称、领导人职务简历、常用人名、地名手册.html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