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初集第8辑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初集第8辑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本书出售、求购地址：https://www.jiaokey.com/book/detail/10516374.html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初集第8辑.html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