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美国与直播卫星  国际太空广电政治学</w:t>
      </w:r>
    </w:p>
    <w:p>
      <w:r>
        <w:rPr>
          <w:rFonts w:ascii="宋体" w:hAnsi="宋体" w:eastAsia="宋体"/>
          <w:sz w:val="24"/>
        </w:rPr>
        <w:t>Sara Fletcher Luther著；冯建三译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美国与直播卫星  国际太空广电政治学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Fletcher Luther著；冯建三译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本书出售、求购地址：https://www.jiaokey.com/book/detail/10516367.html</w:t>
      </w:r>
    </w:p>
    <w:p>
      <w:r>
        <w:t>更多相关图书推荐：https://www.jiaokey.com</w:t>
      </w:r>
    </w:p>
    <w:p>
      <w:r>
        <w:t>Sara Fletcher Luther著；冯建三译 其他作品：https://www.jiaokey.com/tag/Sara Fletcher Luther著；冯建三译.html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关键词搜索：https://www.jiaokey.com/tag/美国与直播卫星  国际太空广电政治学.html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