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书名：美国政治与政府</w:t>
      </w:r>
    </w:p>
    <w:p>
      <w:r>
        <w:t>作者:斯蒂芬·K·贝利编；江炳伦译</w:t>
      </w:r>
    </w:p>
    <w:p>
      <w:r>
        <w:t>出版社:今日世界出版社</w:t>
      </w:r>
    </w:p>
    <w:p>
      <w:r>
        <w:t>出版日期：1976.07</w:t>
      </w:r>
    </w:p>
    <w:p>
      <w:r>
        <w:t>总页数：524</w:t>
      </w:r>
    </w:p>
    <w:p>
      <w:r>
        <w:t>更多请访问教客网:www.jiaokey.com</w:t>
      </w:r>
    </w:p>
    <w:p>
      <w:r>
        <w:t>美国政治与政府评论地址：https://www.jiaokey.com/book/detail/10516355.html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