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没有前途的共产主义  苏联共产党新纲领评注</w:t>
      </w:r>
    </w:p>
    <w:p>
      <w:r>
        <w:rPr>
          <w:rFonts w:ascii="宋体" w:hAnsi="宋体" w:eastAsia="宋体"/>
          <w:sz w:val="24"/>
        </w:rPr>
        <w:t>（西德）瓦根莱纳（G.Wagenlehner）著；吴康等译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没有前途的共产主义  苏联共产党新纲领评注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（西德）瓦根莱纳（G.Wagenlehner）著；吴康等译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本书出售、求购地址：https://www.jiaokey.com/book/detail/10516313.html</w:t>
      </w:r>
    </w:p>
    <w:p>
      <w:r>
        <w:t>更多相关图书推荐：https://www.jiaokey.com</w:t>
      </w:r>
    </w:p>
    <w:p>
      <w:r>
        <w:t>（西德）瓦根莱纳（G.Wagenlehner）著；吴康等译 其他作品：https://www.jiaokey.com/tag/（西德）瓦根莱纳（G.Wagenlehner）著；吴康等译.html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关键词搜索：https://www.jiaokey.com/tag/没有前途的共产主义  苏联共产党新纲领评注.html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