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马卡道民族志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马卡道民族志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本书出售、求购地址：https://www.jiaokey.com/book/detail/10516245.html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屏东县立文化中心 出版图书：https://www.jiaokey.com/tag/屏东县立文化中心.html</w:t>
      </w:r>
    </w:p>
    <w:p>
      <w:r>
        <w:t>关键词搜索：https://www.jiaokey.com/tag/马卡道民族志.html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