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书名：芦荟治百病</w:t>
      </w:r>
    </w:p>
    <w:p>
      <w:r>
        <w:t>作者：卢庆仁编</w:t>
      </w:r>
    </w:p>
    <w:p>
      <w:r>
        <w:t>出版社：北京：新时代出版社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芦荟治百病 评论地址：https://www.jiaokey.com/book/detail/10516227.html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