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书名：伦敦地铁金·克罗斯站火灾调查报告</w:t>
      </w:r>
    </w:p>
    <w:p>
      <w:r>
        <w:t>作者:公安部上海消防科学研究所译</w:t>
      </w:r>
    </w:p>
    <w:p>
      <w:r>
        <w:t>出版社:</w:t>
      </w:r>
    </w:p>
    <w:p>
      <w:r>
        <w:t>出版日期：</w:t>
      </w:r>
    </w:p>
    <w:p>
      <w:r>
        <w:t>总页数：220</w:t>
      </w:r>
    </w:p>
    <w:p>
      <w:r>
        <w:t>更多请访问教客网:www.jiaokey.com</w:t>
      </w:r>
    </w:p>
    <w:p>
      <w:r>
        <w:t>伦敦地铁金·克罗斯站火灾调查报告评论地址：https://www.jiaokey.com/book/detail/10516225.html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