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书名：量子力学初步及价键理论</w:t>
      </w:r>
    </w:p>
    <w:p>
      <w:r>
        <w:t>作者：海特勒（Heitler，W.）著；丁陈汉孙译</w:t>
      </w:r>
    </w:p>
    <w:p>
      <w:r>
        <w:t>出版社：台湾中华书局</w:t>
      </w:r>
    </w:p>
    <w:p>
      <w:r>
        <w:t>出版日期：1973.10</w:t>
      </w:r>
    </w:p>
    <w:p>
      <w:r>
        <w:t>总页数：164</w:t>
      </w:r>
    </w:p>
    <w:p>
      <w:r>
        <w:t>更多请访问教客网: www.jiaokey.com</w:t>
      </w:r>
    </w:p>
    <w:p>
      <w:r>
        <w:t>量子力学初步及价键理论 评论地址：https://www.jiaokey.com/book/detail/10516155.html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