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书名：Ⅳ汉文大藏经典籍品题名索引增补版</w:t>
      </w:r>
    </w:p>
    <w:p>
      <w:r>
        <w:t>作者：龙谷大学仏教文化研究所</w:t>
      </w:r>
    </w:p>
    <w:p>
      <w:r>
        <w:t>出版社：龙谷大学仏教文化研究所</w:t>
      </w:r>
    </w:p>
    <w:p>
      <w:r>
        <w:t>出版日期：1993.12</w:t>
      </w:r>
    </w:p>
    <w:p>
      <w:r>
        <w:t>总页数：592</w:t>
      </w:r>
    </w:p>
    <w:p>
      <w:r>
        <w:t>更多请访问教客网: www.jiaokey.com</w:t>
      </w:r>
    </w:p>
    <w:p>
      <w:r>
        <w:t>Ⅳ汉文大藏经典籍品题名索引增补版 评论地址：https://www.jiaokey.com/book/detail/10516114.html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