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论战：台湾省第一届省长选举唇枪舌战剪辑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论战：台湾省第一届省长选举唇枪舌战剪辑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本书出售、求购地址：https://www.jiaokey.com/book/detail/10516107.html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关键词搜索：https://www.jiaokey.com/tag/论战：台湾省第一届省长选举唇枪舌战剪辑.html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