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历代疆域表  册一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历代疆域表  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本书出售、求购地址：https://www.jiaokey.com/book/detail/10516038.html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关键词搜索：https://www.jiaokey.com/tag/历代疆域表  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