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书名：李鹏传  第1集</w:t>
      </w:r>
    </w:p>
    <w:p>
      <w:r>
        <w:t>作者：李国强等编著</w:t>
      </w:r>
    </w:p>
    <w:p>
      <w:r>
        <w:t>出版社：香港：广角镜出版社有限公司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李鹏传  第1集 评论地址：https://www.jiaokey.com/book/detail/10516029.html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