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理论与应用语言学英汉辞典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理论与应用语言学英汉辞典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本书出售、求购地址：https://www.jiaokey.com/book/detail/10515946.html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关键词搜索：https://www.jiaokey.com/tag/理论与应用语言学英汉辞典.html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