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劳工保险条例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劳工保险条例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本书出售、求购地址：https://www.jiaokey.com/book/detail/10515920.html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关键词搜索：https://www.jiaokey.com/tag/劳工保险条例.html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