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拉丁美洲的经济发展问题  美国俄勒冈大学国际研究和海外行政研究所研究报告</w:t>
      </w:r>
    </w:p>
    <w:p>
      <w:r>
        <w:rPr>
          <w:rFonts w:ascii="宋体" w:hAnsi="宋体" w:eastAsia="宋体"/>
          <w:sz w:val="24"/>
        </w:rPr>
        <w:t>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拉丁美洲的经济发展问题  美国俄勒冈大学国际研究和海外行政研究所研究报告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本书出售、求购地址：https://www.jiaokey.com/book/detail/10515906.html</w:t>
      </w:r>
    </w:p>
    <w:p>
      <w:r>
        <w:t>更多相关图书推荐：https://www.jiaokey.com</w:t>
      </w:r>
    </w:p>
    <w:p>
      <w:r>
        <w:t>北京编译社译 其他作品：https://www.jiaokey.com/tag/北京编译社译.html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关键词搜索：https://www.jiaokey.com/tag/拉丁美洲的经济发展问题  美国俄勒冈大学国际研究和海外行政研究所研究报告.html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