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叩应内幕大公开  透视谈话节目真相</w:t>
      </w:r>
    </w:p>
    <w:p>
      <w:r>
        <w:rPr>
          <w:rFonts w:ascii="宋体" w:hAnsi="宋体" w:eastAsia="宋体"/>
          <w:sz w:val="24"/>
        </w:rPr>
        <w:t>PETER LAUFER 彼德·劳佛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叩应内幕大公开  透视谈话节目真相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LAUFER 彼德·劳佛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本书出售、求购地址：https://www.jiaokey.com/book/detail/10515859.html</w:t>
      </w:r>
    </w:p>
    <w:p>
      <w:r>
        <w:t>更多相关图书推荐：https://www.jiaokey.com</w:t>
      </w:r>
    </w:p>
    <w:p>
      <w:r>
        <w:t>PETER LAUFER 彼德·劳佛 其他作品：https://www.jiaokey.com/tag/PETER LAUFER 彼德·劳佛.html</w:t>
      </w:r>
    </w:p>
    <w:p>
      <w:r>
        <w:t>关键词搜索：https://www.jiaokey.com/tag/叩应内幕大公开  透视谈话节目真相.html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