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书名：可靠性理论与实务</w:t>
      </w:r>
    </w:p>
    <w:p>
      <w:r>
        <w:t>作者：S.R.Calabro著；褚昆成译</w:t>
      </w:r>
    </w:p>
    <w:p>
      <w:r>
        <w:t>出版社：中兴管理顾问公司</w:t>
      </w:r>
    </w:p>
    <w:p>
      <w:r>
        <w:t>出版日期：1984.08</w:t>
      </w:r>
    </w:p>
    <w:p>
      <w:r>
        <w:t>总页数：366</w:t>
      </w:r>
    </w:p>
    <w:p>
      <w:r>
        <w:t>更多请访问教客网: www.jiaokey.com</w:t>
      </w:r>
    </w:p>
    <w:p>
      <w:r>
        <w:t>可靠性理论与实务 评论地址：https://www.jiaokey.com/book/detail/10515825.html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