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克格勃内幕  克格勃第三局一位军官的揭露</w:t>
      </w:r>
    </w:p>
    <w:p>
      <w:r>
        <w:rPr>
          <w:rFonts w:ascii="宋体" w:hAnsi="宋体" w:eastAsia="宋体"/>
          <w:sz w:val="24"/>
        </w:rPr>
        <w:t>（苏）米亚科夫著；英石译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克格勃内幕  克格勃第三局一位军官的揭露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（苏）米亚科夫著；英石译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本书出售、求购地址：https://www.jiaokey.com/book/detail/10515800.html</w:t>
      </w:r>
    </w:p>
    <w:p>
      <w:r>
        <w:t>更多相关图书推荐：https://www.jiaokey.com</w:t>
      </w:r>
    </w:p>
    <w:p>
      <w:r>
        <w:t>（苏）米亚科夫著；英石译 其他作品：https://www.jiaokey.com/tag/（苏）米亚科夫著；英石译.html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关键词搜索：https://www.jiaokey.com/tag/克格勃内幕  克格勃第三局一位军官的揭露.html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