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天文航海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天文航海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本书出售、求购地址：https://www.jiaokey.com/book/detail/10515794.html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天文航海.html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