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呼吸生理精要</w:t>
      </w:r>
    </w:p>
    <w:p>
      <w:r>
        <w:t>作者：蒋台舟译</w:t>
      </w:r>
    </w:p>
    <w:p>
      <w:r>
        <w:t>出版社：徐氏基金会</w:t>
      </w:r>
    </w:p>
    <w:p>
      <w:r>
        <w:t>出版日期：1978.04</w:t>
      </w:r>
    </w:p>
    <w:p>
      <w:r>
        <w:t>总页数：145</w:t>
      </w:r>
    </w:p>
    <w:p>
      <w:r>
        <w:t>更多请访问教客网: www.jiaokey.com</w:t>
      </w:r>
    </w:p>
    <w:p>
      <w:r>
        <w:t>科学图书大库  呼吸生理精要 评论地址：https://www.jiaokey.com/book/detail/10515766.html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