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课程研究方法论  课程研究的社会学分析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课程研究方法论  课程研究的社会学分析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本书出售、求购地址：https://www.jiaokey.com/book/detail/10515763.html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关键词搜索：https://www.jiaokey.com/tag/课程研究方法论  课程研究的社会学分析.html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