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科技用书  射出成形模具制作</w:t>
      </w:r>
    </w:p>
    <w:p>
      <w:r>
        <w:rPr>
          <w:rFonts w:ascii="宋体" w:hAnsi="宋体" w:eastAsia="宋体"/>
          <w:sz w:val="24"/>
        </w:rPr>
        <w:t>白石顺一郎著；依日光译著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科技用书  射出成形模具制作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白石顺一郎著；依日光译著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本书出售、求购地址：https://www.jiaokey.com/book/detail/10515739.html</w:t>
      </w:r>
    </w:p>
    <w:p>
      <w:r>
        <w:t>更多相关图书推荐：https://www.jiaokey.com</w:t>
      </w:r>
    </w:p>
    <w:p>
      <w:r>
        <w:t>白石顺一郎著；依日光译著 其他作品：https://www.jiaokey.com/tag/白石顺一郎著；依日光译著.html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关键词搜索：https://www.jiaokey.com/tag/科技用书  射出成形模具制作.html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