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书名：柯西金主要言论  1969年-1972年</w:t>
      </w:r>
    </w:p>
    <w:p>
      <w:r>
        <w:t>作者：中共中央对外联络部苏东组</w:t>
      </w:r>
    </w:p>
    <w:p>
      <w:r>
        <w:t>出版社：</w:t>
      </w:r>
    </w:p>
    <w:p>
      <w:r>
        <w:t>出版日期：1973.12</w:t>
      </w:r>
    </w:p>
    <w:p>
      <w:r>
        <w:t>总页数：487</w:t>
      </w:r>
    </w:p>
    <w:p>
      <w:r>
        <w:t>更多请访问教客网: www.jiaokey.com</w:t>
      </w:r>
    </w:p>
    <w:p>
      <w:r>
        <w:t>柯西金主要言论  1969年-1972年 评论地址：https://www.jiaokey.com/book/detail/10515717.html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