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书名：镜头浅谈</w:t>
      </w:r>
    </w:p>
    <w:p>
      <w:r>
        <w:t>作者：班克罗夫特（Bancroft，K.）著；吴佳锁译</w:t>
      </w:r>
    </w:p>
    <w:p>
      <w:r>
        <w:t>出版社：众文图书股份有限公司</w:t>
      </w:r>
    </w:p>
    <w:p>
      <w:r>
        <w:t>出版日期：1985.10</w:t>
      </w:r>
    </w:p>
    <w:p>
      <w:r>
        <w:t>总页数：132</w:t>
      </w:r>
    </w:p>
    <w:p>
      <w:r>
        <w:t>更多请访问教客网: www.jiaokey.com</w:t>
      </w:r>
    </w:p>
    <w:p>
      <w:r>
        <w:t>镜头浅谈 评论地址：https://www.jiaokey.com/book/detail/10515629.html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