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伟大的时刻：二次大战新闻报道精华  上</w:t>
      </w:r>
    </w:p>
    <w:p>
      <w:r>
        <w:rPr>
          <w:rFonts w:ascii="宋体" w:hAnsi="宋体" w:eastAsia="宋体"/>
          <w:sz w:val="24"/>
        </w:rPr>
        <w:t>路易士，史尼都编；黄文范译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伟大的时刻：二次大战新闻报道精华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路易士，史尼都编；黄文范译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本书出售、求购地址：https://www.jiaokey.com/book/detail/10515595.html</w:t>
      </w:r>
    </w:p>
    <w:p>
      <w:r>
        <w:t>更多相关图书推荐：https://www.jiaokey.com</w:t>
      </w:r>
    </w:p>
    <w:p>
      <w:r>
        <w:t>路易士，史尼都编；黄文范译 其他作品：https://www.jiaokey.com/tag/路易士，史尼都编；黄文范译.html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关键词搜索：https://www.jiaokey.com/tag/伟大的时刻：二次大战新闻报道精华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