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聚氨基甲酸乙酯塑胶</w:t>
      </w:r>
    </w:p>
    <w:p>
      <w:r>
        <w:rPr>
          <w:rFonts w:ascii="宋体" w:hAnsi="宋体" w:eastAsia="宋体"/>
          <w:sz w:val="24"/>
        </w:rPr>
        <w:t>岩田敬治著；廖明隆编译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聚氨基甲酸乙酯塑胶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岩田敬治著；廖明隆编译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台湾文源书局有限公司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本书出售、求购地址：https://www.jiaokey.com/book/detail/10515564.html</w:t>
      </w:r>
    </w:p>
    <w:p>
      <w:r>
        <w:t>更多相关图书推荐：https://www.jiaokey.com</w:t>
      </w:r>
    </w:p>
    <w:p>
      <w:r>
        <w:t>岩田敬治著；廖明隆编译 其他作品：https://www.jiaokey.com/tag/岩田敬治著；廖明隆编译.html</w:t>
      </w:r>
    </w:p>
    <w:p>
      <w:r>
        <w:t>台湾文源书局有限公司 出版图书：https://www.jiaokey.com/tag/台湾文源书局有限公司.html</w:t>
      </w:r>
    </w:p>
    <w:p>
      <w:r>
        <w:t>关键词搜索：https://www.jiaokey.com/tag/聚氨基甲酸乙酯塑胶.html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