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书名：卡特总统和美国政坛内幕  八十年代的权力和政治</w:t>
      </w:r>
    </w:p>
    <w:p>
      <w:r>
        <w:t>作者：（美）劳伦斯·肖普著；冬梅译</w:t>
      </w:r>
    </w:p>
    <w:p>
      <w:r>
        <w:t>出版社：北京：时事出版社</w:t>
      </w:r>
    </w:p>
    <w:p>
      <w:r>
        <w:t>出版日期：1980.09</w:t>
      </w:r>
    </w:p>
    <w:p>
      <w:r>
        <w:t>总页数：355</w:t>
      </w:r>
    </w:p>
    <w:p>
      <w:r>
        <w:t>更多请访问教客网: www.jiaokey.com</w:t>
      </w:r>
    </w:p>
    <w:p>
      <w:r>
        <w:t>卡特总统和美国政坛内幕  八十年代的权力和政治 评论地址：https://www.jiaokey.com/book/detail/10515562.html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