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净空法师法语  续编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净空法师法语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本书出售、求购地址：https://www.jiaokey.com/book/detail/10515553.html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关键词搜索：https://www.jiaokey.com/tag/净空法师法语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