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2  生意兴隆的秘诀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2  生意兴隆的秘诀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本书出售、求购地址：https://www.jiaokey.com/book/detail/10515514.html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2  生意兴隆的秘诀.html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