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经营管理全集  21  如何选才育才</w:t>
      </w:r>
    </w:p>
    <w:p>
      <w:r>
        <w:rPr>
          <w:rFonts w:ascii="宋体" w:hAnsi="宋体" w:eastAsia="宋体"/>
          <w:sz w:val="24"/>
        </w:rPr>
        <w:t>（日）松下幸之助著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经营管理全集  21  如何选才育才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本书出售、求购地址：https://www.jiaokey.com/book/detail/10515496.html</w:t>
      </w:r>
    </w:p>
    <w:p>
      <w:r>
        <w:t>更多相关图书推荐：https://www.jiaokey.com</w:t>
      </w:r>
    </w:p>
    <w:p>
      <w:r>
        <w:t>（日）松下幸之助著 其他作品：https://www.jiaokey.com/tag/（日）松下幸之助著.html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关键词搜索：https://www.jiaokey.com/tag/经营管理全集  21  如何选才育才.html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